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Wegners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blood vessel may become weakened and stretch?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Vaccination recomended when diagnosed with GPA.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antibody that is produced in, and reacts with, an antigen in the same person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known symptom of GPA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Clusters or aggregates of antigen and antibody bound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different name they call Wegners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of people that have died without treating GPA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general term that refers to inflammation of the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Steroid Given to help treat a simple Condition of wegners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abreviation of wegners disease?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Wegners Disease</dc:title>
  <dcterms:created xsi:type="dcterms:W3CDTF">2021-10-11T21:45:06Z</dcterms:created>
  <dcterms:modified xsi:type="dcterms:W3CDTF">2021-10-11T21:45:06Z</dcterms:modified>
</cp:coreProperties>
</file>