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Weight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Fruits    </w:t>
      </w:r>
      <w:r>
        <w:t xml:space="preserve">   Fiber    </w:t>
      </w:r>
      <w:r>
        <w:t xml:space="preserve">   Outcomes    </w:t>
      </w:r>
      <w:r>
        <w:t xml:space="preserve">   Goals    </w:t>
      </w:r>
      <w:r>
        <w:t xml:space="preserve">   Scale    </w:t>
      </w:r>
      <w:r>
        <w:t xml:space="preserve">   Measure    </w:t>
      </w:r>
      <w:r>
        <w:t xml:space="preserve">   Recommended    </w:t>
      </w:r>
      <w:r>
        <w:t xml:space="preserve">   hypothyroidism    </w:t>
      </w:r>
      <w:r>
        <w:t xml:space="preserve">   Coronary    </w:t>
      </w:r>
      <w:r>
        <w:t xml:space="preserve">   High Cholesterol    </w:t>
      </w:r>
      <w:r>
        <w:t xml:space="preserve">   Hypertension    </w:t>
      </w:r>
      <w:r>
        <w:t xml:space="preserve">   Surgery    </w:t>
      </w:r>
      <w:r>
        <w:t xml:space="preserve">   Maintaining    </w:t>
      </w:r>
      <w:r>
        <w:t xml:space="preserve">   Bariatrics    </w:t>
      </w:r>
      <w:r>
        <w:t xml:space="preserve">   Wellness Check    </w:t>
      </w:r>
      <w:r>
        <w:t xml:space="preserve">   Physicals    </w:t>
      </w:r>
      <w:r>
        <w:t xml:space="preserve">   BMI    </w:t>
      </w:r>
      <w:r>
        <w:t xml:space="preserve">   Diabetes    </w:t>
      </w:r>
      <w:r>
        <w:t xml:space="preserve">   Treatment    </w:t>
      </w:r>
      <w:r>
        <w:t xml:space="preserve">   Food    </w:t>
      </w:r>
      <w:r>
        <w:t xml:space="preserve">   Exercise    </w:t>
      </w:r>
      <w:r>
        <w:t xml:space="preserve">   Diet    </w:t>
      </w:r>
      <w:r>
        <w:t xml:space="preserve">   Lifestyle Change    </w:t>
      </w:r>
      <w:r>
        <w:t xml:space="preserve">   Sedentary    </w:t>
      </w:r>
      <w:r>
        <w:t xml:space="preserve">   Loss    </w:t>
      </w:r>
      <w:r>
        <w:t xml:space="preserve">   Gain    </w:t>
      </w:r>
      <w:r>
        <w:t xml:space="preserve">   Weight    </w:t>
      </w:r>
      <w:r>
        <w:t xml:space="preserve">   Empty    </w:t>
      </w:r>
      <w:r>
        <w:t xml:space="preserve">   Metabolism    </w:t>
      </w:r>
      <w:r>
        <w:t xml:space="preserve">   Morbid    </w:t>
      </w:r>
      <w:r>
        <w:t xml:space="preserve">   Calories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 Management </dc:title>
  <dcterms:created xsi:type="dcterms:W3CDTF">2021-10-11T21:45:27Z</dcterms:created>
  <dcterms:modified xsi:type="dcterms:W3CDTF">2021-10-11T21:45:27Z</dcterms:modified>
</cp:coreProperties>
</file>