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Weight, Mass and 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earth    </w:t>
      </w:r>
      <w:r>
        <w:t xml:space="preserve">   forces    </w:t>
      </w:r>
      <w:r>
        <w:t xml:space="preserve">   gravitational pull    </w:t>
      </w:r>
      <w:r>
        <w:t xml:space="preserve">   gravity    </w:t>
      </w:r>
      <w:r>
        <w:t xml:space="preserve">   kilograms    </w:t>
      </w:r>
      <w:r>
        <w:t xml:space="preserve">   mass    </w:t>
      </w:r>
      <w:r>
        <w:t xml:space="preserve">   matter    </w:t>
      </w:r>
      <w:r>
        <w:t xml:space="preserve">   newtons    </w:t>
      </w:r>
      <w:r>
        <w:t xml:space="preserve">   orbit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Weight, Mass and Gravity</dc:title>
  <dcterms:created xsi:type="dcterms:W3CDTF">2021-10-11T21:44:59Z</dcterms:created>
  <dcterms:modified xsi:type="dcterms:W3CDTF">2021-10-11T21:44:59Z</dcterms:modified>
</cp:coreProperties>
</file>