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Weight Training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strength    </w:t>
      </w:r>
      <w:r>
        <w:t xml:space="preserve">   Bones    </w:t>
      </w:r>
      <w:r>
        <w:t xml:space="preserve">   Self-Esteem    </w:t>
      </w:r>
      <w:r>
        <w:t xml:space="preserve">   Metabolism    </w:t>
      </w:r>
      <w:r>
        <w:t xml:space="preserve">   Fiber    </w:t>
      </w:r>
      <w:r>
        <w:t xml:space="preserve">   Muscle    </w:t>
      </w:r>
      <w:r>
        <w:t xml:space="preserve">   Balance    </w:t>
      </w:r>
      <w:r>
        <w:t xml:space="preserve">   Exercise    </w:t>
      </w:r>
      <w:r>
        <w:t xml:space="preserve">   Tone    </w:t>
      </w:r>
      <w:r>
        <w:t xml:space="preserve">   Weight Loss    </w:t>
      </w:r>
      <w:r>
        <w:t xml:space="preserve">   Weight Training    </w:t>
      </w:r>
      <w:r>
        <w:t xml:space="preserve">   Minerals    </w:t>
      </w:r>
      <w:r>
        <w:t xml:space="preserve">   Vitamins    </w:t>
      </w:r>
      <w:r>
        <w:t xml:space="preserve">   Proteins    </w:t>
      </w:r>
      <w:r>
        <w:t xml:space="preserve">   Calories    </w:t>
      </w:r>
      <w:r>
        <w:t xml:space="preserve">   Carbs    </w:t>
      </w:r>
      <w:r>
        <w:t xml:space="preserve">   Diet    </w:t>
      </w:r>
      <w:r>
        <w:t xml:space="preserve">   Fat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Weight Training</dc:title>
  <dcterms:created xsi:type="dcterms:W3CDTF">2021-10-11T21:43:46Z</dcterms:created>
  <dcterms:modified xsi:type="dcterms:W3CDTF">2021-10-11T21:43:46Z</dcterms:modified>
</cp:coreProperties>
</file>