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Weight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perform, the same set of joint motion as the 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muscle whose action counteracts that of another specified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degeneration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two bones or cartilages or holds together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muscle fiber that provides endurance rather than strength, can contract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muscle whose contraction moves a part of the body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Endurance exercise involving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exercises that do not need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fibrous collagen tissue attaching a muscle 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weight used in weightlifting that is not attached to an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enlargement of an organ or tissue from the increase in size of its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that aids a prime mover in a movement and helps prevent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muscle fiber that provides power rather than endurance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Training</dc:title>
  <dcterms:created xsi:type="dcterms:W3CDTF">2021-10-11T21:44:21Z</dcterms:created>
  <dcterms:modified xsi:type="dcterms:W3CDTF">2021-10-11T21:44:21Z</dcterms:modified>
</cp:coreProperties>
</file>