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Weight Training Word Scramble</w:t>
      </w:r>
    </w:p>
    <w:p>
      <w:pPr>
        <w:pStyle w:val="Questions"/>
      </w:pPr>
      <w:r>
        <w:t xml:space="preserve">1. UMENAPRS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CETHS SSERP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SLCUMAUR CUERNNAED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TUSELUG XUIMASM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URMATGOCEINSS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LGE LFIT OT HTE EIDS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AMUCSURL THEGRNST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ETEHR TSSE OF 10 SREP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RVOEERYC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PERILNCIP FO GSNORIPERSO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LEG LCRU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SISAMLSITU IDOSR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OLUBEQIS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ULLF AEGNR OF ONIOMT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CLNORTO TEH EGHIWT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LAXHEE NO HET DAHR RPTA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EERVN BANG TEH GTSHWEI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ATYIBSLTI LBLA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LETETK LLEB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HATRTSGI RBA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IRSAHMSTGN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LSRCTEOPA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SLECUM ATFUGEI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PENROIT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HOAYIRNTD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superman    </w:t>
      </w:r>
      <w:r>
        <w:t xml:space="preserve">   chest press    </w:t>
      </w:r>
      <w:r>
        <w:t xml:space="preserve">   muscular endurance    </w:t>
      </w:r>
      <w:r>
        <w:t xml:space="preserve">   gluteus maximus    </w:t>
      </w:r>
      <w:r>
        <w:t xml:space="preserve">   gastrocnemius    </w:t>
      </w:r>
      <w:r>
        <w:t xml:space="preserve">   leg lift to the side    </w:t>
      </w:r>
      <w:r>
        <w:t xml:space="preserve">   muscular strength    </w:t>
      </w:r>
      <w:r>
        <w:t xml:space="preserve">   three sets of 10 reps    </w:t>
      </w:r>
      <w:r>
        <w:t xml:space="preserve">   recovery    </w:t>
      </w:r>
      <w:r>
        <w:t xml:space="preserve">   principle of progression    </w:t>
      </w:r>
      <w:r>
        <w:t xml:space="preserve">   leg curl    </w:t>
      </w:r>
      <w:r>
        <w:t xml:space="preserve">   latissimus dorsi    </w:t>
      </w:r>
      <w:r>
        <w:t xml:space="preserve">   obliques    </w:t>
      </w:r>
      <w:r>
        <w:t xml:space="preserve">   full range of motion    </w:t>
      </w:r>
      <w:r>
        <w:t xml:space="preserve">   control the weight    </w:t>
      </w:r>
      <w:r>
        <w:t xml:space="preserve">   exhale on the hard part    </w:t>
      </w:r>
      <w:r>
        <w:t xml:space="preserve">   never bang the weights    </w:t>
      </w:r>
      <w:r>
        <w:t xml:space="preserve">   stability ball    </w:t>
      </w:r>
      <w:r>
        <w:t xml:space="preserve">   kettle bell    </w:t>
      </w:r>
      <w:r>
        <w:t xml:space="preserve">   straight bar    </w:t>
      </w:r>
      <w:r>
        <w:t xml:space="preserve">   hamstrings    </w:t>
      </w:r>
      <w:r>
        <w:t xml:space="preserve">   pectorals    </w:t>
      </w:r>
      <w:r>
        <w:t xml:space="preserve">   muscle fatigue    </w:t>
      </w:r>
      <w:r>
        <w:t xml:space="preserve">   protein    </w:t>
      </w:r>
      <w:r>
        <w:t xml:space="preserve">   hydration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 Training Word Scramble</dc:title>
  <dcterms:created xsi:type="dcterms:W3CDTF">2021-10-11T21:44:57Z</dcterms:created>
  <dcterms:modified xsi:type="dcterms:W3CDTF">2021-10-11T21:44:57Z</dcterms:modified>
</cp:coreProperties>
</file>