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Weight Watchers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Accountability    </w:t>
      </w:r>
      <w:r>
        <w:t xml:space="preserve">   Activity    </w:t>
      </w:r>
      <w:r>
        <w:t xml:space="preserve">   Assertiveness    </w:t>
      </w:r>
      <w:r>
        <w:t xml:space="preserve">   awareness    </w:t>
      </w:r>
      <w:r>
        <w:t xml:space="preserve">   Empowerment    </w:t>
      </w:r>
      <w:r>
        <w:t xml:space="preserve">   Focus    </w:t>
      </w:r>
      <w:r>
        <w:t xml:space="preserve">   goal    </w:t>
      </w:r>
      <w:r>
        <w:t xml:space="preserve">   Journal    </w:t>
      </w:r>
      <w:r>
        <w:t xml:space="preserve">   mental    </w:t>
      </w:r>
      <w:r>
        <w:t xml:space="preserve">   Mindful    </w:t>
      </w:r>
      <w:r>
        <w:t xml:space="preserve">   Movement    </w:t>
      </w:r>
      <w:r>
        <w:t xml:space="preserve">   Ownership    </w:t>
      </w:r>
      <w:r>
        <w:t xml:space="preserve">   PortionControl    </w:t>
      </w:r>
      <w:r>
        <w:t xml:space="preserve">   Positivity    </w:t>
      </w:r>
      <w:r>
        <w:t xml:space="preserve">   Preparedness    </w:t>
      </w:r>
      <w:r>
        <w:t xml:space="preserve">   Satiety    </w:t>
      </w:r>
      <w:r>
        <w:t xml:space="preserve">   success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Watchers</dc:title>
  <dcterms:created xsi:type="dcterms:W3CDTF">2021-10-11T21:44:01Z</dcterms:created>
  <dcterms:modified xsi:type="dcterms:W3CDTF">2021-10-11T21:44:01Z</dcterms:modified>
</cp:coreProperties>
</file>