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food is low in calories and fulls you up due to fiber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dieting, it is helpful to have a daily food...What?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dieting, we have to watch our bread intake or our....What?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breakfast food is high in protein and low in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healthy food in your house, helps you make good....What?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to TOPS helps to do this each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Tops means, Take of what sensibly?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food is good for you but could be high in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careful of food labels that claim to be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nice to lose pounds but It is more important to get ....What?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doing this you can eat more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lose inches before you lose....What?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deprive yourself from unhealthy food you may go on a...What?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careful with this substance as it can cause water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dieting you have to watch how many...What? you eat each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loss</dc:title>
  <dcterms:created xsi:type="dcterms:W3CDTF">2021-10-11T21:44:19Z</dcterms:created>
  <dcterms:modified xsi:type="dcterms:W3CDTF">2021-10-11T21:44:19Z</dcterms:modified>
</cp:coreProperties>
</file>