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Weights and Conversions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quarts are in 5 gallons?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teaspoons are in a tablespoon?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"#"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ounces are in a 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"T"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ounces are in one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cups are in one pint?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Cups are in a gallon?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ounces are in a quart?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ounces are in a gallon?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ounces are twenty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"t"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ounces are in a quarter 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cups are in a quart?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quarts are in a gallon?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Weights and Conversions</dc:title>
  <dcterms:created xsi:type="dcterms:W3CDTF">2021-10-11T21:43:51Z</dcterms:created>
  <dcterms:modified xsi:type="dcterms:W3CDTF">2021-10-11T21:43:51Z</dcterms:modified>
</cp:coreProperties>
</file>