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Weihnacht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glocken    </w:t>
      </w:r>
      <w:r>
        <w:t xml:space="preserve">   kirche    </w:t>
      </w:r>
      <w:r>
        <w:t xml:space="preserve">   weihnachtskugeln    </w:t>
      </w:r>
      <w:r>
        <w:t xml:space="preserve">   weichnachtsbeleuchtung    </w:t>
      </w:r>
      <w:r>
        <w:t xml:space="preserve">   neujahr    </w:t>
      </w:r>
      <w:r>
        <w:t xml:space="preserve">   schneeman    </w:t>
      </w:r>
      <w:r>
        <w:t xml:space="preserve">   hirten    </w:t>
      </w:r>
      <w:r>
        <w:t xml:space="preserve">   christus    </w:t>
      </w:r>
      <w:r>
        <w:t xml:space="preserve">   krippe    </w:t>
      </w:r>
      <w:r>
        <w:t xml:space="preserve">   joseph    </w:t>
      </w:r>
      <w:r>
        <w:t xml:space="preserve">   maria    </w:t>
      </w:r>
      <w:r>
        <w:t xml:space="preserve">   konige    </w:t>
      </w:r>
      <w:r>
        <w:t xml:space="preserve">   wunsche    </w:t>
      </w:r>
      <w:r>
        <w:t xml:space="preserve">   lametta    </w:t>
      </w:r>
      <w:r>
        <w:t xml:space="preserve">   sterne    </w:t>
      </w:r>
      <w:r>
        <w:t xml:space="preserve">   engel    </w:t>
      </w:r>
      <w:r>
        <w:t xml:space="preserve">   gluhwein    </w:t>
      </w:r>
      <w:r>
        <w:t xml:space="preserve">   kerzen    </w:t>
      </w:r>
      <w:r>
        <w:t xml:space="preserve">   stollen    </w:t>
      </w:r>
      <w:r>
        <w:t xml:space="preserve">   weihnachtsbaum    </w:t>
      </w:r>
      <w:r>
        <w:t xml:space="preserve">   weihnacht    </w:t>
      </w:r>
      <w:r>
        <w:t xml:space="preserve">   geschenke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</dc:title>
  <dcterms:created xsi:type="dcterms:W3CDTF">2021-10-11T21:44:52Z</dcterms:created>
  <dcterms:modified xsi:type="dcterms:W3CDTF">2021-10-11T21:44:52Z</dcterms:modified>
</cp:coreProperties>
</file>