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Weihnachtsmann    </w:t>
      </w:r>
      <w:r>
        <w:t xml:space="preserve">   Baumschmuck    </w:t>
      </w:r>
      <w:r>
        <w:t xml:space="preserve">   Weihnachtskarte    </w:t>
      </w:r>
      <w:r>
        <w:t xml:space="preserve">   Stern    </w:t>
      </w:r>
      <w:r>
        <w:t xml:space="preserve">   Neujahr    </w:t>
      </w:r>
      <w:r>
        <w:t xml:space="preserve">   Silvester    </w:t>
      </w:r>
      <w:r>
        <w:t xml:space="preserve">   Mistel    </w:t>
      </w:r>
      <w:r>
        <w:t xml:space="preserve">   Kerze    </w:t>
      </w:r>
      <w:r>
        <w:t xml:space="preserve">   Rentier    </w:t>
      </w:r>
      <w:r>
        <w:t xml:space="preserve">   Schneemann    </w:t>
      </w:r>
      <w:r>
        <w:t xml:space="preserve">   Glocke    </w:t>
      </w:r>
      <w:r>
        <w:t xml:space="preserve">   Weihnachtsbaum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Weihnachten</dc:title>
  <dcterms:created xsi:type="dcterms:W3CDTF">2021-10-11T21:45:10Z</dcterms:created>
  <dcterms:modified xsi:type="dcterms:W3CDTF">2021-10-11T21:45:10Z</dcterms:modified>
</cp:coreProperties>
</file>