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Weihnachten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Vierundzwanzig    </w:t>
      </w:r>
      <w:r>
        <w:t xml:space="preserve">   Lametta    </w:t>
      </w:r>
      <w:r>
        <w:t xml:space="preserve">   Tannenbaum    </w:t>
      </w:r>
      <w:r>
        <w:t xml:space="preserve">   Lebkuchen    </w:t>
      </w:r>
      <w:r>
        <w:t xml:space="preserve">   Märchen    </w:t>
      </w:r>
      <w:r>
        <w:t xml:space="preserve">   Heimlichkeit    </w:t>
      </w:r>
      <w:r>
        <w:t xml:space="preserve">   Baum    </w:t>
      </w:r>
      <w:r>
        <w:t xml:space="preserve">   Familie    </w:t>
      </w:r>
      <w:r>
        <w:t xml:space="preserve">   Ferien    </w:t>
      </w:r>
      <w:r>
        <w:t xml:space="preserve">   Freude    </w:t>
      </w:r>
      <w:r>
        <w:t xml:space="preserve">   Geschenke    </w:t>
      </w:r>
      <w:r>
        <w:t xml:space="preserve">   Glocken    </w:t>
      </w:r>
      <w:r>
        <w:t xml:space="preserve">   kalt    </w:t>
      </w:r>
      <w:r>
        <w:t xml:space="preserve">   Weihnachtsmann    </w:t>
      </w:r>
      <w:r>
        <w:t xml:space="preserve">   Überraschung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Weihnachten</dc:title>
  <dcterms:created xsi:type="dcterms:W3CDTF">2021-10-11T21:45:30Z</dcterms:created>
  <dcterms:modified xsi:type="dcterms:W3CDTF">2021-10-11T21:45:30Z</dcterms:modified>
</cp:coreProperties>
</file>