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Weihnachten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der engel    </w:t>
      </w:r>
      <w:r>
        <w:t xml:space="preserve">   der schlittern    </w:t>
      </w:r>
      <w:r>
        <w:t xml:space="preserve">   das rentier    </w:t>
      </w:r>
      <w:r>
        <w:t xml:space="preserve">   der lebkuchen    </w:t>
      </w:r>
      <w:r>
        <w:t xml:space="preserve">   der weihnachtsmann    </w:t>
      </w:r>
      <w:r>
        <w:t xml:space="preserve">   die girlande    </w:t>
      </w:r>
      <w:r>
        <w:t xml:space="preserve">   der schneemann    </w:t>
      </w:r>
      <w:r>
        <w:t xml:space="preserve">   der schmuck    </w:t>
      </w:r>
      <w:r>
        <w:t xml:space="preserve">   die kerze    </w:t>
      </w:r>
      <w:r>
        <w:t xml:space="preserve">   das lied    </w:t>
      </w:r>
      <w:r>
        <w:t xml:space="preserve">   der markt    </w:t>
      </w:r>
      <w:r>
        <w:t xml:space="preserve">   der stern    </w:t>
      </w:r>
      <w:r>
        <w:t xml:space="preserve">   der kranz    </w:t>
      </w:r>
      <w:r>
        <w:t xml:space="preserve">   das geschenk    </w:t>
      </w:r>
      <w:r>
        <w:t xml:space="preserve">   der truthahn    </w:t>
      </w:r>
      <w:r>
        <w:t xml:space="preserve">   der tannenbaum    </w:t>
      </w:r>
      <w:r>
        <w:t xml:space="preserve">   der mann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Weihnachten</dc:title>
  <dcterms:created xsi:type="dcterms:W3CDTF">2021-12-16T03:47:37Z</dcterms:created>
  <dcterms:modified xsi:type="dcterms:W3CDTF">2021-12-16T03:47:37Z</dcterms:modified>
</cp:coreProperties>
</file>