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Weihnachten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erklingeln    </w:t>
      </w:r>
      <w:r>
        <w:t xml:space="preserve">   schneien    </w:t>
      </w:r>
      <w:r>
        <w:t xml:space="preserve">   die Schneeflocken    </w:t>
      </w:r>
      <w:r>
        <w:t xml:space="preserve">   die Kekse    </w:t>
      </w:r>
      <w:r>
        <w:t xml:space="preserve">   der Weihrauch    </w:t>
      </w:r>
      <w:r>
        <w:t xml:space="preserve">   der Tannenbaum    </w:t>
      </w:r>
      <w:r>
        <w:t xml:space="preserve">   der Stollen    </w:t>
      </w:r>
      <w:r>
        <w:t xml:space="preserve">   der Stern    </w:t>
      </w:r>
      <w:r>
        <w:t xml:space="preserve">   Sankt Nikolaus    </w:t>
      </w:r>
      <w:r>
        <w:t xml:space="preserve">   die Kerze    </w:t>
      </w:r>
      <w:r>
        <w:t xml:space="preserve">   der Engel    </w:t>
      </w:r>
      <w:r>
        <w:t xml:space="preserve">   der Truthahn    </w:t>
      </w:r>
      <w:r>
        <w:t xml:space="preserve">   der Weihnachtsbaum    </w:t>
      </w:r>
      <w:r>
        <w:t xml:space="preserve">   das Geschenk    </w:t>
      </w:r>
      <w:r>
        <w:t xml:space="preserve">   die Glocke    </w:t>
      </w:r>
      <w:r>
        <w:t xml:space="preserve">   der Weihnachtsmann    </w:t>
      </w:r>
      <w:r>
        <w:t xml:space="preserve">   Neujahr    </w:t>
      </w:r>
      <w:r>
        <w:t xml:space="preserve">   Silvester    </w:t>
      </w:r>
      <w:r>
        <w:t xml:space="preserve">   Heiligabend    </w:t>
      </w:r>
      <w:r>
        <w:t xml:space="preserve">   frohe Weihnachten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Weihnachten</dc:title>
  <dcterms:created xsi:type="dcterms:W3CDTF">2021-10-11T21:44:30Z</dcterms:created>
  <dcterms:modified xsi:type="dcterms:W3CDTF">2021-10-11T21:44:30Z</dcterms:modified>
</cp:coreProperties>
</file>