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Weihnachtn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 it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kiss under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decorate your ______________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 fight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schneien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on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 a note inside and send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Santa rides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Santa's little helpers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Weihnachtn Crossword</dc:title>
  <dcterms:created xsi:type="dcterms:W3CDTF">2021-10-11T21:44:25Z</dcterms:created>
  <dcterms:modified xsi:type="dcterms:W3CDTF">2021-10-11T21:44:25Z</dcterms:modified>
</cp:coreProperties>
</file>