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Weihnachtsferien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Zusammen    </w:t>
      </w:r>
      <w:r>
        <w:t xml:space="preserve">   Kalt    </w:t>
      </w:r>
      <w:r>
        <w:t xml:space="preserve">   Feuerwerk    </w:t>
      </w:r>
      <w:r>
        <w:t xml:space="preserve">   Reisen    </w:t>
      </w:r>
      <w:r>
        <w:t xml:space="preserve">   Musik    </w:t>
      </w:r>
      <w:r>
        <w:t xml:space="preserve">   Schnee    </w:t>
      </w:r>
      <w:r>
        <w:t xml:space="preserve">   Weihnachtsfrau    </w:t>
      </w:r>
      <w:r>
        <w:t xml:space="preserve">   Weihnachtskugeln    </w:t>
      </w:r>
      <w:r>
        <w:t xml:space="preserve">   Weihnachtsbaum    </w:t>
      </w:r>
      <w:r>
        <w:t xml:space="preserve">   Jesus    </w:t>
      </w:r>
      <w:r>
        <w:t xml:space="preserve">   Kultur    </w:t>
      </w:r>
      <w:r>
        <w:t xml:space="preserve">   Fest    </w:t>
      </w:r>
      <w:r>
        <w:t xml:space="preserve">   Trinken    </w:t>
      </w:r>
      <w:r>
        <w:t xml:space="preserve">   Essen    </w:t>
      </w:r>
      <w:r>
        <w:t xml:space="preserve">   Ferien    </w:t>
      </w:r>
      <w:r>
        <w:t xml:space="preserve">   Feiertagen    </w:t>
      </w:r>
      <w:r>
        <w:t xml:space="preserve">   Sylvester    </w:t>
      </w:r>
      <w:r>
        <w:t xml:space="preserve">   Freunden    </w:t>
      </w:r>
      <w:r>
        <w:t xml:space="preserve">   Familie    </w:t>
      </w:r>
      <w:r>
        <w:t xml:space="preserve">   Kekse    </w:t>
      </w:r>
      <w:r>
        <w:t xml:space="preserve">   Geschenk    </w:t>
      </w:r>
      <w:r>
        <w:t xml:space="preserve">   Rentier    </w:t>
      </w:r>
      <w:r>
        <w:t xml:space="preserve">   Elfen    </w:t>
      </w:r>
      <w:r>
        <w:t xml:space="preserve">   Weihnachtsman    </w:t>
      </w:r>
      <w:r>
        <w:t xml:space="preserve">   Weihnachten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Weihnachtsferien </dc:title>
  <dcterms:created xsi:type="dcterms:W3CDTF">2021-10-11T21:45:18Z</dcterms:created>
  <dcterms:modified xsi:type="dcterms:W3CDTF">2021-10-11T21:45:18Z</dcterms:modified>
</cp:coreProperties>
</file>