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Weihnachtsrätsel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Autor der berühmten Weihnachtsgeschichte über einengeizigen Mann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Russische Variante des Weihnachtsmannes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Ist rund und hat vier Kerzen. Advents-...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Kreatur, die versuchte Weihnachten zu stehlen: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Wenn zwei Menschen darunter stehen müssen sie sich küssen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Einer der drei Heiligen drei Könige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Stadt in der Jesus geboren wurde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Jagt in Bayern und Österreich an Weihnachten durch das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Bringt laut den Gebrüdern Grimm den Schnee im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eines Weihnachtstieres, dass seine bekannteste Eigenschaft mit Alkoholikern teilt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Gruß in Spanien an Weihnachten: Feliz..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Weihnachtsrätsel </dc:title>
  <dcterms:created xsi:type="dcterms:W3CDTF">2021-10-11T21:45:35Z</dcterms:created>
  <dcterms:modified xsi:type="dcterms:W3CDTF">2021-10-11T21:45:35Z</dcterms:modified>
</cp:coreProperties>
</file>