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Weimar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established the Bauhaus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used to describe cultural developtments,translates to 'New Objectivity'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style of writing was introduced during Weimars 'Golden years'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popular film was directed by Fritz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Bauhaus school specialise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musical performance became popular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modern techniques and methods appeared in drama, which theatre had first introduced this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'The case of sergeant Grischa'?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music was also popularised during this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famous school was established in 1919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Weimar Culture Crossword</dc:title>
  <dcterms:created xsi:type="dcterms:W3CDTF">2021-10-11T21:44:23Z</dcterms:created>
  <dcterms:modified xsi:type="dcterms:W3CDTF">2021-10-11T21:44:23Z</dcterms:modified>
</cp:coreProperties>
</file>