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Weimar Republic (1918-29)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paramilitary group formed from demobilised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1924 plan reducing reparation payments and arranging loans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ruled by one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German "parliament"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1925 pact agreeing Germany's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Treaty of Versailles, there was a clause hated by Germans called, "War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Uprising in Jan 1919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President of the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"stab in the back"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type pf resistance taken by strike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Female leader of the Spartacists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International body set up in 1920 to avoid war: League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Artist from Bauhaus School who painted with expressionism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Left wing ideology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Term used for the Weimar period, 1924-29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area of Germany occupied by France and Belgium in 1923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term for a ruler leaving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violent attempt to overthrow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when the value of money goes up at a very high 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Surname of famous actress in 1930 film, The Blue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chancellor (1923) and Foreign Secretary (1923-29)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made of more than one party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paid by Germany to Allies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School of Art and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Politicians who surrendered were known as the  ____ criminals: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currency to combat financial issues in 1923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Communist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document which ended fighting at the end of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Former army field marshal who became President in 1925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artist who painted with new objectivism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Attempted coup in March 1920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Director of 1927 film, Metropolis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1929 plan reducing debt and lengthening repayments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process of equipping military forces with new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zone demilitarised after Treaty of Versailles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Title for German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First Chancellor of the new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policies to do with home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system of government elected through public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category for changes in architecture, art and cinema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Capital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right wing National Socialist party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Weimar Republic (1918-29)</dc:title>
  <dcterms:created xsi:type="dcterms:W3CDTF">2021-10-11T21:45:40Z</dcterms:created>
  <dcterms:modified xsi:type="dcterms:W3CDTF">2021-10-11T21:45:40Z</dcterms:modified>
</cp:coreProperties>
</file>