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Weimar Republic doomed or not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treaty of versailles    </w:t>
      </w:r>
      <w:r>
        <w:t xml:space="preserve">   papen    </w:t>
      </w:r>
      <w:r>
        <w:t xml:space="preserve">   hindenburg    </w:t>
      </w:r>
      <w:r>
        <w:t xml:space="preserve">   democracy    </w:t>
      </w:r>
      <w:r>
        <w:t xml:space="preserve">   maintain    </w:t>
      </w:r>
      <w:r>
        <w:t xml:space="preserve">   loans    </w:t>
      </w:r>
      <w:r>
        <w:t xml:space="preserve">   prosperity    </w:t>
      </w:r>
      <w:r>
        <w:t xml:space="preserve">   great depression    </w:t>
      </w:r>
      <w:r>
        <w:t xml:space="preserve">   hitlers rise    </w:t>
      </w:r>
      <w:r>
        <w:t xml:space="preserve">   fault    </w:t>
      </w:r>
      <w:r>
        <w:t xml:space="preserve">   politicians    </w:t>
      </w:r>
      <w:r>
        <w:t xml:space="preserve">   consequences    </w:t>
      </w:r>
      <w:r>
        <w:t xml:space="preserve">   wall street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Weimar Republic doomed or not ?</dc:title>
  <dcterms:created xsi:type="dcterms:W3CDTF">2021-10-11T21:44:41Z</dcterms:created>
  <dcterms:modified xsi:type="dcterms:W3CDTF">2021-10-11T21:44:41Z</dcterms:modified>
</cp:coreProperties>
</file>