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Wein auf Bier, das rat ich dir...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vielfältig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mark/track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Umgangssprache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barley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Spuren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usage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reichlich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diversity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gelten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ready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Verbrauch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common language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längst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execute/operate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Spitzenreiter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front-runner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Skala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real/actual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liefert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liter (of beer)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Ränge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seasoning/spice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vorn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gruit ale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Vielfalt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in front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gezapft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tapped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Weizen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in the year of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Gerste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plenty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Gewürz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stewed fruit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angewendet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numerous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long-lasting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scale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Molle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range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Maß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wheat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Kompott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glass of beer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zahlreichen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count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parat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versatile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tatsächliche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deliver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Wein auf Bier, das rat ich dir...</dc:title>
  <dcterms:created xsi:type="dcterms:W3CDTF">2021-10-11T21:44:43Z</dcterms:created>
  <dcterms:modified xsi:type="dcterms:W3CDTF">2021-10-11T21:44:43Z</dcterms:modified>
</cp:coreProperties>
</file>