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Weinbrecht - Chemistry - Puzzle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of the same element that vary only by the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pure substance formed by combining two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prefix meaning 1/10 or one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meaning 1000 or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with a pH higher than 7.0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Metals in Group One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discover of the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prefix meaning  2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Prefix meaning 1/100 or one-hundreth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Phase change in going from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Founder of the idea of the atom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Meaning can be drawn into a wire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prefix meaning 10 or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 scale based upon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17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 change in going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prefix that means 6 or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of p-orbitals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 value lower than seven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groups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Negatively charged element or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 can be hammered into 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prefix that means 7 or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Anything that occupies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Meaning shiny</w:t>
            </w:r>
          </w:p>
        </w:tc>
      </w:tr>
    </w:tbl>
    <w:p>
      <w:pPr>
        <w:pStyle w:val="WordBankMedium"/>
      </w:pPr>
      <w:r>
        <w:t xml:space="preserve">   acidic    </w:t>
      </w:r>
      <w:r>
        <w:t xml:space="preserve">   Alkali    </w:t>
      </w:r>
      <w:r>
        <w:t xml:space="preserve">   Anion    </w:t>
      </w:r>
      <w:r>
        <w:t xml:space="preserve">   Base    </w:t>
      </w:r>
      <w:r>
        <w:t xml:space="preserve">   Celsius    </w:t>
      </w:r>
      <w:r>
        <w:t xml:space="preserve">   Centi    </w:t>
      </w:r>
      <w:r>
        <w:t xml:space="preserve">   Compound    </w:t>
      </w:r>
      <w:r>
        <w:t xml:space="preserve">   Condensing    </w:t>
      </w:r>
      <w:r>
        <w:t xml:space="preserve">   Deca    </w:t>
      </w:r>
      <w:r>
        <w:t xml:space="preserve">   Deci    </w:t>
      </w:r>
      <w:r>
        <w:t xml:space="preserve">   Democritus    </w:t>
      </w:r>
      <w:r>
        <w:t xml:space="preserve">   Di    </w:t>
      </w:r>
      <w:r>
        <w:t xml:space="preserve">   ductile    </w:t>
      </w:r>
      <w:r>
        <w:t xml:space="preserve">   dumbbell    </w:t>
      </w:r>
      <w:r>
        <w:t xml:space="preserve">   Family    </w:t>
      </w:r>
      <w:r>
        <w:t xml:space="preserve">   freezing    </w:t>
      </w:r>
      <w:r>
        <w:t xml:space="preserve">   Halogens    </w:t>
      </w:r>
      <w:r>
        <w:t xml:space="preserve">   Hepta    </w:t>
      </w:r>
      <w:r>
        <w:t xml:space="preserve">   hexa    </w:t>
      </w:r>
      <w:r>
        <w:t xml:space="preserve">   isotopes    </w:t>
      </w:r>
      <w:r>
        <w:t xml:space="preserve">   Thompson    </w:t>
      </w:r>
      <w:r>
        <w:t xml:space="preserve">   Kilo    </w:t>
      </w:r>
      <w:r>
        <w:t xml:space="preserve">   luster    </w:t>
      </w:r>
      <w:r>
        <w:t xml:space="preserve">   malleable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Weinbrecht - Chemistry - Puzzle One</dc:title>
  <dcterms:created xsi:type="dcterms:W3CDTF">2021-10-11T21:45:23Z</dcterms:created>
  <dcterms:modified xsi:type="dcterms:W3CDTF">2021-10-11T21:45:23Z</dcterms:modified>
</cp:coreProperties>
</file>