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Weinnachten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Engel    </w:t>
      </w:r>
      <w:r>
        <w:t xml:space="preserve">   Essel    </w:t>
      </w:r>
      <w:r>
        <w:t xml:space="preserve">   Glocke    </w:t>
      </w:r>
      <w:r>
        <w:t xml:space="preserve">   Hirten    </w:t>
      </w:r>
      <w:r>
        <w:t xml:space="preserve">   Jesuskind    </w:t>
      </w:r>
      <w:r>
        <w:t xml:space="preserve">   Joseph    </w:t>
      </w:r>
      <w:r>
        <w:t xml:space="preserve">   Kerzen    </w:t>
      </w:r>
      <w:r>
        <w:t xml:space="preserve">   Kranz    </w:t>
      </w:r>
      <w:r>
        <w:t xml:space="preserve">   Mary    </w:t>
      </w:r>
      <w:r>
        <w:t xml:space="preserve">   Stahl    </w:t>
      </w:r>
      <w:r>
        <w:t xml:space="preserve">   Stern    </w:t>
      </w:r>
      <w:r>
        <w:t xml:space="preserve">   Tannenbaum    </w:t>
      </w:r>
      <w:r>
        <w:t xml:space="preserve">   Weissen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Weinnachten</dc:title>
  <dcterms:created xsi:type="dcterms:W3CDTF">2021-10-11T21:45:08Z</dcterms:created>
  <dcterms:modified xsi:type="dcterms:W3CDTF">2021-10-11T21:45:08Z</dcterms:modified>
</cp:coreProperties>
</file>