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Weird-O's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death    </w:t>
      </w:r>
      <w:r>
        <w:t xml:space="preserve">   Death    </w:t>
      </w:r>
      <w:r>
        <w:t xml:space="preserve">   emma    </w:t>
      </w:r>
      <w:r>
        <w:t xml:space="preserve">   grandpaportman    </w:t>
      </w:r>
      <w:r>
        <w:t xml:space="preserve">   Hollowgaust    </w:t>
      </w:r>
      <w:r>
        <w:t xml:space="preserve">   Jacob    </w:t>
      </w:r>
      <w:r>
        <w:t xml:space="preserve">   lighthouse    </w:t>
      </w:r>
      <w:r>
        <w:t xml:space="preserve">   millard    </w:t>
      </w:r>
      <w:r>
        <w:t xml:space="preserve">   missperegrine    </w:t>
      </w:r>
      <w:r>
        <w:t xml:space="preserve">   peculiar    </w:t>
      </w:r>
      <w:r>
        <w:t xml:space="preserve">   wight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Weird-O's</dc:title>
  <dcterms:created xsi:type="dcterms:W3CDTF">2021-10-11T21:43:52Z</dcterms:created>
  <dcterms:modified xsi:type="dcterms:W3CDTF">2021-10-11T21:43:52Z</dcterms:modified>
</cp:coreProperties>
</file>