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Weird-Word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BOO    </w:t>
      </w:r>
      <w:r>
        <w:t xml:space="preserve">   CANDY    </w:t>
      </w:r>
      <w:r>
        <w:t xml:space="preserve">   EXPANDINATOR    </w:t>
      </w:r>
      <w:r>
        <w:t xml:space="preserve">   GIANT    </w:t>
      </w:r>
      <w:r>
        <w:t xml:space="preserve">   GREEN    </w:t>
      </w:r>
      <w:r>
        <w:t xml:space="preserve">   HALLOWEEN    </w:t>
      </w:r>
      <w:r>
        <w:t xml:space="preserve">   HERSEY BAR    </w:t>
      </w:r>
      <w:r>
        <w:t xml:space="preserve">   INVENTION    </w:t>
      </w:r>
      <w:r>
        <w:t xml:space="preserve">   KIT KAT    </w:t>
      </w:r>
      <w:r>
        <w:t xml:space="preserve">   LOST    </w:t>
      </w:r>
      <w:r>
        <w:t xml:space="preserve">   MONSTER    </w:t>
      </w:r>
      <w:r>
        <w:t xml:space="preserve">   MYSTERY    </w:t>
      </w:r>
      <w:r>
        <w:t xml:space="preserve">   PENGUINS    </w:t>
      </w:r>
      <w:r>
        <w:t xml:space="preserve">   PIRATE    </w:t>
      </w:r>
      <w:r>
        <w:t xml:space="preserve">   SCARE    </w:t>
      </w:r>
      <w:r>
        <w:t xml:space="preserve">   SPOOKY    </w:t>
      </w:r>
      <w:r>
        <w:t xml:space="preserve">   TRICK OR TREAT    </w:t>
      </w:r>
      <w:r>
        <w:t xml:space="preserve">   WEIRD SCHOOL    </w:t>
      </w:r>
      <w:r>
        <w:t xml:space="preserve">   WITCH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Weird-Word Search</dc:title>
  <dcterms:created xsi:type="dcterms:W3CDTF">2021-10-11T21:44:15Z</dcterms:created>
  <dcterms:modified xsi:type="dcterms:W3CDTF">2021-10-11T21:44:15Z</dcterms:modified>
</cp:coreProperties>
</file>