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Weird Foods From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Casu Marzu    </w:t>
      </w:r>
      <w:r>
        <w:t xml:space="preserve">   Fugu    </w:t>
      </w:r>
      <w:r>
        <w:t xml:space="preserve">   Marmite    </w:t>
      </w:r>
      <w:r>
        <w:t xml:space="preserve">   Mopane Worms    </w:t>
      </w:r>
      <w:r>
        <w:t xml:space="preserve">   Shirako    </w:t>
      </w:r>
      <w:r>
        <w:t xml:space="preserve">   Sago Delight    </w:t>
      </w:r>
      <w:r>
        <w:t xml:space="preserve">   Escargot    </w:t>
      </w:r>
      <w:r>
        <w:t xml:space="preserve">   Beondegi    </w:t>
      </w:r>
      <w:r>
        <w:t xml:space="preserve">   Escamol    </w:t>
      </w:r>
      <w:r>
        <w:t xml:space="preserve">   Balut    </w:t>
      </w:r>
      <w:r>
        <w:t xml:space="preserve">   Bush Meat    </w:t>
      </w:r>
      <w:r>
        <w:t xml:space="preserve">   Tuna Eyes    </w:t>
      </w:r>
      <w:r>
        <w:t xml:space="preserve">   Witchetty Grub    </w:t>
      </w:r>
      <w:r>
        <w:t xml:space="preserve">   Jing Leed    </w:t>
      </w:r>
      <w:r>
        <w:t xml:space="preserve">   Shiokara    </w:t>
      </w:r>
      <w:r>
        <w:t xml:space="preserve">   Surstromming    </w:t>
      </w:r>
      <w:r>
        <w:t xml:space="preserve">   Hakarl    </w:t>
      </w:r>
      <w:r>
        <w:t xml:space="preserve">   Black Pudding Sausage    </w:t>
      </w:r>
      <w:r>
        <w:t xml:space="preserve">   Khash    </w:t>
      </w:r>
      <w:r>
        <w:t xml:space="preserve">   Haggis    </w:t>
      </w:r>
      <w:r>
        <w:t xml:space="preserve">   Alewives    </w:t>
      </w:r>
      <w:r>
        <w:t xml:space="preserve">   Scotch Woodcock    </w:t>
      </w:r>
      <w:r>
        <w:t xml:space="preserve">   Tripe    </w:t>
      </w:r>
      <w:r>
        <w:t xml:space="preserve">   LadyFingers    </w:t>
      </w:r>
      <w:r>
        <w:t xml:space="preserve">   Welsh Rabbit    </w:t>
      </w:r>
      <w:r>
        <w:t xml:space="preserve">   Headcheese    </w:t>
      </w:r>
      <w:r>
        <w:t xml:space="preserve">   Coddled Eggs    </w:t>
      </w:r>
      <w:r>
        <w:t xml:space="preserve">   Spam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 Foods From Around The World</dc:title>
  <dcterms:created xsi:type="dcterms:W3CDTF">2021-10-11T21:45:40Z</dcterms:created>
  <dcterms:modified xsi:type="dcterms:W3CDTF">2021-10-11T21:45:40Z</dcterms:modified>
</cp:coreProperties>
</file>