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Wacky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 illegal to open soda bottle unless you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back of a giraffe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 illegal to bribe anyone except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licensed engineer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Kansas illegal to eat cherry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 illegal to eat catfish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political candidate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Minnesota it is illegal to tease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 a fork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Tennessee it is illegal to lasso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second story hotel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Idaho it is illegal to fish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without ice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Texas it is illegal to shoot a buffalo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skunk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 illegal for a prisoner to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alligator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Vermont it is illegal for a woman to wear______without written permission from husband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false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Michigan it is illegal to chain _____to a fire hydrant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pink bikini underwear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Wacky Laws</dc:title>
  <dcterms:created xsi:type="dcterms:W3CDTF">2021-10-11T21:44:27Z</dcterms:created>
  <dcterms:modified xsi:type="dcterms:W3CDTF">2021-10-11T21:44:27Z</dcterms:modified>
</cp:coreProperties>
</file>