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Weird Watsons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happy    </w:t>
      </w:r>
      <w:r>
        <w:t xml:space="preserve">   excited    </w:t>
      </w:r>
      <w:r>
        <w:t xml:space="preserve">   cookies    </w:t>
      </w:r>
      <w:r>
        <w:t xml:space="preserve">   swim    </w:t>
      </w:r>
      <w:r>
        <w:t xml:space="preserve">   whirlpool    </w:t>
      </w:r>
      <w:r>
        <w:t xml:space="preserve">   car    </w:t>
      </w:r>
      <w:r>
        <w:t xml:space="preserve">   grandma    </w:t>
      </w:r>
      <w:r>
        <w:t xml:space="preserve">   storm    </w:t>
      </w:r>
      <w:r>
        <w:t xml:space="preserve">   frozen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 Watsons Word Search</dc:title>
  <dcterms:created xsi:type="dcterms:W3CDTF">2021-10-11T21:43:54Z</dcterms:created>
  <dcterms:modified xsi:type="dcterms:W3CDTF">2021-10-11T21:43:54Z</dcterms:modified>
</cp:coreProperties>
</file>