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hurtfulness    </w:t>
      </w:r>
      <w:r>
        <w:t xml:space="preserve">   fake friends    </w:t>
      </w:r>
      <w:r>
        <w:t xml:space="preserve">   laughs    </w:t>
      </w:r>
      <w:r>
        <w:t xml:space="preserve">   stares    </w:t>
      </w:r>
      <w:r>
        <w:t xml:space="preserve">   abnormal    </w:t>
      </w:r>
      <w:r>
        <w:t xml:space="preserve">   plague    </w:t>
      </w:r>
      <w:r>
        <w:t xml:space="preserve">   school    </w:t>
      </w:r>
      <w:r>
        <w:t xml:space="preserve">   astronaut    </w:t>
      </w:r>
      <w:r>
        <w:t xml:space="preserve">   facial deformities    </w:t>
      </w:r>
      <w:r>
        <w:t xml:space="preserve">   miranda    </w:t>
      </w:r>
      <w:r>
        <w:t xml:space="preserve">   jack    </w:t>
      </w:r>
      <w:r>
        <w:t xml:space="preserve">   fifth grade    </w:t>
      </w:r>
      <w:r>
        <w:t xml:space="preserve">   homeschooled    </w:t>
      </w:r>
      <w:r>
        <w:t xml:space="preserve">   beecher    </w:t>
      </w:r>
      <w:r>
        <w:t xml:space="preserve">   Tallman    </w:t>
      </w:r>
      <w:r>
        <w:t xml:space="preserve">   olivia    </w:t>
      </w:r>
      <w:r>
        <w:t xml:space="preserve">   wonder    </w:t>
      </w:r>
      <w:r>
        <w:t xml:space="preserve">   julian    </w:t>
      </w:r>
      <w:r>
        <w:t xml:space="preserve">   auggie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Wonders</dc:title>
  <dcterms:created xsi:type="dcterms:W3CDTF">2021-10-11T21:43:47Z</dcterms:created>
  <dcterms:modified xsi:type="dcterms:W3CDTF">2021-10-11T21:43:47Z</dcterms:modified>
</cp:coreProperties>
</file>