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Weird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merrythought    </w:t>
      </w:r>
      <w:r>
        <w:t xml:space="preserve">   snollygoster    </w:t>
      </w:r>
      <w:r>
        <w:t xml:space="preserve">   mouse potato    </w:t>
      </w:r>
      <w:r>
        <w:t xml:space="preserve">   curbsider    </w:t>
      </w:r>
      <w:r>
        <w:t xml:space="preserve">   appleknocker    </w:t>
      </w:r>
      <w:r>
        <w:t xml:space="preserve">   lollygag    </w:t>
      </w:r>
      <w:r>
        <w:t xml:space="preserve">   flummox    </w:t>
      </w:r>
      <w:r>
        <w:t xml:space="preserve">   gobbledygook    </w:t>
      </w:r>
      <w:r>
        <w:t xml:space="preserve">   whippersnapper    </w:t>
      </w:r>
      <w:r>
        <w:t xml:space="preserve">   ragamuffin    </w:t>
      </w:r>
      <w:r>
        <w:t xml:space="preserve">   kerfuffle    </w:t>
      </w:r>
      <w:r>
        <w:t xml:space="preserve">   lackadaisical    </w:t>
      </w:r>
      <w:r>
        <w:t xml:space="preserve">   curmudgeon    </w:t>
      </w:r>
      <w:r>
        <w:t xml:space="preserve">   discombobulate    </w:t>
      </w:r>
      <w:r>
        <w:t xml:space="preserve">   poppycock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Weird Words</dc:title>
  <dcterms:created xsi:type="dcterms:W3CDTF">2021-10-11T21:44:46Z</dcterms:created>
  <dcterms:modified xsi:type="dcterms:W3CDTF">2021-10-11T21:44:46Z</dcterms:modified>
</cp:coreProperties>
</file>