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but True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snout    </w:t>
      </w:r>
      <w:r>
        <w:t xml:space="preserve">   adaptations    </w:t>
      </w:r>
      <w:r>
        <w:t xml:space="preserve">   proboscis monkey    </w:t>
      </w:r>
      <w:r>
        <w:t xml:space="preserve">   octopus    </w:t>
      </w:r>
      <w:r>
        <w:t xml:space="preserve">   anglerfish    </w:t>
      </w:r>
      <w:r>
        <w:t xml:space="preserve">   blobfish    </w:t>
      </w:r>
      <w:r>
        <w:t xml:space="preserve">   dung beetle    </w:t>
      </w:r>
      <w:r>
        <w:t xml:space="preserve">   bee orchid    </w:t>
      </w:r>
      <w:r>
        <w:t xml:space="preserve">   pollinate    </w:t>
      </w:r>
      <w:r>
        <w:t xml:space="preserve">   traits    </w:t>
      </w:r>
      <w:r>
        <w:t xml:space="preserve">   exoskeleton    </w:t>
      </w:r>
      <w:r>
        <w:t xml:space="preserve">   dung    </w:t>
      </w:r>
      <w:r>
        <w:t xml:space="preserve">   tremendous    </w:t>
      </w:r>
      <w:r>
        <w:t xml:space="preserve">   bioluminescence    </w:t>
      </w:r>
      <w:r>
        <w:t xml:space="preserve">   proboscis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but True Unit</dc:title>
  <dcterms:created xsi:type="dcterms:W3CDTF">2021-10-11T21:44:36Z</dcterms:created>
  <dcterms:modified xsi:type="dcterms:W3CDTF">2021-10-11T21:44:36Z</dcterms:modified>
</cp:coreProperties>
</file>