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Weirdly Wise Bowdie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makes attempts to be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Cecily had a ... for the name Ernest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wil not stop or slow down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ranking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had harshness or unevenness has...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focused on what is around the self rather than their own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Wild and unruly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weaken or ruin by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Excessively bright and flashy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Causes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fill completely with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Basicness or simplicity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Weirdly Wise Bowdie</dc:title>
  <dcterms:created xsi:type="dcterms:W3CDTF">2021-10-11T21:44:06Z</dcterms:created>
  <dcterms:modified xsi:type="dcterms:W3CDTF">2021-10-11T21:44:06Z</dcterms:modified>
</cp:coreProperties>
</file>