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Weirdly Wonderful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broom    </w:t>
      </w:r>
      <w:r>
        <w:t xml:space="preserve">   candy    </w:t>
      </w:r>
      <w:r>
        <w:t xml:space="preserve">   costumes    </w:t>
      </w:r>
      <w:r>
        <w:t xml:space="preserve">   creepy    </w:t>
      </w:r>
      <w:r>
        <w:t xml:space="preserve">   Dracula    </w:t>
      </w:r>
      <w:r>
        <w:t xml:space="preserve">   eerie    </w:t>
      </w:r>
      <w:r>
        <w:t xml:space="preserve">   Frankenstein    </w:t>
      </w:r>
      <w:r>
        <w:t xml:space="preserve">   freak    </w:t>
      </w:r>
      <w:r>
        <w:t xml:space="preserve">   frightening    </w:t>
      </w:r>
      <w:r>
        <w:t xml:space="preserve">   ghost    </w:t>
      </w:r>
      <w:r>
        <w:t xml:space="preserve">   ghouls    </w:t>
      </w:r>
      <w:r>
        <w:t xml:space="preserve">   giant    </w:t>
      </w:r>
      <w:r>
        <w:t xml:space="preserve">   goblins    </w:t>
      </w:r>
      <w:r>
        <w:t xml:space="preserve">   gory    </w:t>
      </w:r>
      <w:r>
        <w:t xml:space="preserve">   grotesque    </w:t>
      </w:r>
      <w:r>
        <w:t xml:space="preserve">   haunt    </w:t>
      </w:r>
      <w:r>
        <w:t xml:space="preserve">   horror    </w:t>
      </w:r>
      <w:r>
        <w:t xml:space="preserve">   howl    </w:t>
      </w:r>
      <w:r>
        <w:t xml:space="preserve">   makeup    </w:t>
      </w:r>
      <w:r>
        <w:t xml:space="preserve">   mask    </w:t>
      </w:r>
      <w:r>
        <w:t xml:space="preserve">   monsters    </w:t>
      </w:r>
      <w:r>
        <w:t xml:space="preserve">   night    </w:t>
      </w:r>
      <w:r>
        <w:t xml:space="preserve">   ogre    </w:t>
      </w:r>
      <w:r>
        <w:t xml:space="preserve">   panic    </w:t>
      </w:r>
      <w:r>
        <w:t xml:space="preserve">   pumpkin    </w:t>
      </w:r>
      <w:r>
        <w:t xml:space="preserve">   scary    </w:t>
      </w:r>
      <w:r>
        <w:t xml:space="preserve">   shriek    </w:t>
      </w:r>
      <w:r>
        <w:t xml:space="preserve">   slither    </w:t>
      </w:r>
      <w:r>
        <w:t xml:space="preserve">   spell    </w:t>
      </w:r>
      <w:r>
        <w:t xml:space="preserve">   spooky    </w:t>
      </w:r>
      <w:r>
        <w:t xml:space="preserve">   strange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Weirdly Wonderful Words</dc:title>
  <dcterms:created xsi:type="dcterms:W3CDTF">2021-10-11T21:45:08Z</dcterms:created>
  <dcterms:modified xsi:type="dcterms:W3CDTF">2021-10-11T21:45:08Z</dcterms:modified>
</cp:coreProperties>
</file>