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Data    </w:t>
      </w:r>
      <w:r>
        <w:t xml:space="preserve">   Gift Card    </w:t>
      </w:r>
      <w:r>
        <w:t xml:space="preserve">   Happy Birthday    </w:t>
      </w:r>
      <w:r>
        <w:t xml:space="preserve">   Nomenclature    </w:t>
      </w:r>
      <w:r>
        <w:t xml:space="preserve">   Passes    </w:t>
      </w:r>
      <w:r>
        <w:t xml:space="preserve">   Pillow Pack    </w:t>
      </w:r>
      <w:r>
        <w:t xml:space="preserve">   Revak    </w:t>
      </w:r>
      <w:r>
        <w:t xml:space="preserve">   Rundown    </w:t>
      </w:r>
      <w:r>
        <w:t xml:space="preserve">   Social Media    </w:t>
      </w:r>
      <w:r>
        <w:t xml:space="preserve">   Stickers    </w:t>
      </w:r>
      <w:r>
        <w:t xml:space="preserve">   VIP    </w:t>
      </w:r>
      <w:r>
        <w:t xml:space="preserve">   White Socks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</dc:title>
  <dcterms:created xsi:type="dcterms:W3CDTF">2021-10-11T21:44:56Z</dcterms:created>
  <dcterms:modified xsi:type="dcterms:W3CDTF">2021-10-11T21:44:56Z</dcterms:modified>
</cp:coreProperties>
</file>