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speak    </w:t>
      </w:r>
      <w:r>
        <w:t xml:space="preserve">   help    </w:t>
      </w:r>
      <w:r>
        <w:t xml:space="preserve">   greet    </w:t>
      </w:r>
      <w:r>
        <w:t xml:space="preserve">   drink    </w:t>
      </w:r>
      <w:r>
        <w:t xml:space="preserve">   treat    </w:t>
      </w:r>
      <w:r>
        <w:t xml:space="preserve">   invite    </w:t>
      </w:r>
      <w:r>
        <w:t xml:space="preserve">   introduce    </w:t>
      </w:r>
      <w:r>
        <w:t xml:space="preserve">   questions    </w:t>
      </w:r>
      <w:r>
        <w:t xml:space="preserve">   conversation    </w:t>
      </w:r>
      <w:r>
        <w:t xml:space="preserve">   smile    </w:t>
      </w:r>
      <w:r>
        <w:t xml:space="preserve">   handshake    </w:t>
      </w:r>
      <w:r>
        <w:t xml:space="preserve">   welcome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</dc:title>
  <dcterms:created xsi:type="dcterms:W3CDTF">2021-10-11T21:44:02Z</dcterms:created>
  <dcterms:modified xsi:type="dcterms:W3CDTF">2021-10-11T21:44:02Z</dcterms:modified>
</cp:coreProperties>
</file>