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voyage    </w:t>
      </w:r>
      <w:r>
        <w:t xml:space="preserve">   server    </w:t>
      </w:r>
      <w:r>
        <w:t xml:space="preserve">   revive    </w:t>
      </w:r>
      <w:r>
        <w:t xml:space="preserve">   nostalgia    </w:t>
      </w:r>
      <w:r>
        <w:t xml:space="preserve">   jubilation    </w:t>
      </w:r>
      <w:r>
        <w:t xml:space="preserve">   horizon    </w:t>
      </w:r>
      <w:r>
        <w:t xml:space="preserve">   verticle    </w:t>
      </w:r>
      <w:r>
        <w:t xml:space="preserve">   thwart    </w:t>
      </w:r>
      <w:r>
        <w:t xml:space="preserve">   foolhardy    </w:t>
      </w:r>
      <w:r>
        <w:t xml:space="preserve">   optimist    </w:t>
      </w:r>
      <w:r>
        <w:t xml:space="preserve">   previous    </w:t>
      </w:r>
      <w:r>
        <w:t xml:space="preserve">   introduce    </w:t>
      </w:r>
      <w:r>
        <w:t xml:space="preserve">   extract    </w:t>
      </w:r>
      <w:r>
        <w:t xml:space="preserve">   consume    </w:t>
      </w:r>
      <w:r>
        <w:t xml:space="preserve">   cluster    </w:t>
      </w:r>
      <w:r>
        <w:t xml:space="preserve">   brittle    </w:t>
      </w:r>
      <w:r>
        <w:t xml:space="preserve">   aroma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2017</dc:title>
  <dcterms:created xsi:type="dcterms:W3CDTF">2021-10-11T21:44:18Z</dcterms:created>
  <dcterms:modified xsi:type="dcterms:W3CDTF">2021-10-11T21:44:18Z</dcterms:modified>
</cp:coreProperties>
</file>