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Autumn!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Hay Rides    </w:t>
      </w:r>
      <w:r>
        <w:t xml:space="preserve">   Football    </w:t>
      </w:r>
      <w:r>
        <w:t xml:space="preserve">   Cozy Sweaters    </w:t>
      </w:r>
      <w:r>
        <w:t xml:space="preserve">   Turkey Dinner    </w:t>
      </w:r>
      <w:r>
        <w:t xml:space="preserve">   Thanksgiving    </w:t>
      </w:r>
      <w:r>
        <w:t xml:space="preserve">   Halloween    </w:t>
      </w:r>
      <w:r>
        <w:t xml:space="preserve">   Pumpkins    </w:t>
      </w:r>
      <w:r>
        <w:t xml:space="preserve">   Hayrides    </w:t>
      </w:r>
      <w:r>
        <w:t xml:space="preserve">   Orchards    </w:t>
      </w:r>
      <w:r>
        <w:t xml:space="preserve">   Brown    </w:t>
      </w:r>
      <w:r>
        <w:t xml:space="preserve">   Gold    </w:t>
      </w:r>
      <w:r>
        <w:t xml:space="preserve">   Orange    </w:t>
      </w:r>
      <w:r>
        <w:t xml:space="preserve">   Falling Leaves    </w:t>
      </w:r>
      <w:r>
        <w:t xml:space="preserve">   Hot Cocoa    </w:t>
      </w:r>
      <w:r>
        <w:t xml:space="preserve">   Apple Cider    </w:t>
      </w:r>
      <w:r>
        <w:t xml:space="preserve">   Apple Pie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Autumn!</dc:title>
  <dcterms:created xsi:type="dcterms:W3CDTF">2021-10-11T21:43:56Z</dcterms:created>
  <dcterms:modified xsi:type="dcterms:W3CDTF">2021-10-11T21:43:56Z</dcterms:modified>
</cp:coreProperties>
</file>