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Baby Azavier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spoiled    </w:t>
      </w:r>
      <w:r>
        <w:t xml:space="preserve">   restless    </w:t>
      </w:r>
      <w:r>
        <w:t xml:space="preserve">   pregnant    </w:t>
      </w:r>
      <w:r>
        <w:t xml:space="preserve">   peaceful    </w:t>
      </w:r>
      <w:r>
        <w:t xml:space="preserve">   pacifier    </w:t>
      </w:r>
      <w:r>
        <w:t xml:space="preserve">   newborn    </w:t>
      </w:r>
      <w:r>
        <w:t xml:space="preserve">   mommy    </w:t>
      </w:r>
      <w:r>
        <w:t xml:space="preserve">   May    </w:t>
      </w:r>
      <w:r>
        <w:t xml:space="preserve">   love    </w:t>
      </w:r>
      <w:r>
        <w:t xml:space="preserve">   kicking    </w:t>
      </w:r>
      <w:r>
        <w:t xml:space="preserve">   hospital    </w:t>
      </w:r>
      <w:r>
        <w:t xml:space="preserve">   healthy    </w:t>
      </w:r>
      <w:r>
        <w:t xml:space="preserve">   harris    </w:t>
      </w:r>
      <w:r>
        <w:t xml:space="preserve">   formula    </w:t>
      </w:r>
      <w:r>
        <w:t xml:space="preserve">   family    </w:t>
      </w:r>
      <w:r>
        <w:t xml:space="preserve">   doctor    </w:t>
      </w:r>
      <w:r>
        <w:t xml:space="preserve">   diapers    </w:t>
      </w:r>
      <w:r>
        <w:t xml:space="preserve">   daddy    </w:t>
      </w:r>
      <w:r>
        <w:t xml:space="preserve">   brother    </w:t>
      </w:r>
      <w:r>
        <w:t xml:space="preserve">   breastfeeding    </w:t>
      </w:r>
      <w:r>
        <w:t xml:space="preserve">   boy    </w:t>
      </w:r>
      <w:r>
        <w:t xml:space="preserve">   bottle    </w:t>
      </w:r>
      <w:r>
        <w:t xml:space="preserve">   batman    </w:t>
      </w:r>
      <w:r>
        <w:t xml:space="preserve">   baby    </w:t>
      </w:r>
      <w:r>
        <w:t xml:space="preserve">   Azia    </w:t>
      </w:r>
      <w:r>
        <w:t xml:space="preserve">   Ayden    </w:t>
      </w:r>
      <w:r>
        <w:t xml:space="preserve">  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Baby Azavier</dc:title>
  <dcterms:created xsi:type="dcterms:W3CDTF">2021-10-11T21:45:34Z</dcterms:created>
  <dcterms:modified xsi:type="dcterms:W3CDTF">2021-10-11T21:45:34Z</dcterms:modified>
</cp:coreProperties>
</file>