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Welcome Baby Matthew!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AIRPLANES    </w:t>
      </w:r>
      <w:r>
        <w:t xml:space="preserve">   BABY OIL    </w:t>
      </w:r>
      <w:r>
        <w:t xml:space="preserve">   BASSINET    </w:t>
      </w:r>
      <w:r>
        <w:t xml:space="preserve">   BATH TIME    </w:t>
      </w:r>
      <w:r>
        <w:t xml:space="preserve">   BIB    </w:t>
      </w:r>
      <w:r>
        <w:t xml:space="preserve">   BLANKET    </w:t>
      </w:r>
      <w:r>
        <w:t xml:space="preserve">   BLUE    </w:t>
      </w:r>
      <w:r>
        <w:t xml:space="preserve">   BOOTIES    </w:t>
      </w:r>
      <w:r>
        <w:t xml:space="preserve">   BOTTLE    </w:t>
      </w:r>
      <w:r>
        <w:t xml:space="preserve">   BOUNCER    </w:t>
      </w:r>
      <w:r>
        <w:t xml:space="preserve">   BOUNCY SEAT    </w:t>
      </w:r>
      <w:r>
        <w:t xml:space="preserve">   BURP    </w:t>
      </w:r>
      <w:r>
        <w:t xml:space="preserve">   CAR SEAT    </w:t>
      </w:r>
      <w:r>
        <w:t xml:space="preserve">   CRADLE    </w:t>
      </w:r>
      <w:r>
        <w:t xml:space="preserve">   CRY    </w:t>
      </w:r>
      <w:r>
        <w:t xml:space="preserve">   DADDY    </w:t>
      </w:r>
      <w:r>
        <w:t xml:space="preserve">   DIAPER BAG    </w:t>
      </w:r>
      <w:r>
        <w:t xml:space="preserve">   FAMILY    </w:t>
      </w:r>
      <w:r>
        <w:t xml:space="preserve">   FEEDING    </w:t>
      </w:r>
      <w:r>
        <w:t xml:space="preserve">   FORMULA    </w:t>
      </w:r>
      <w:r>
        <w:t xml:space="preserve">   HIGH CHAIR    </w:t>
      </w:r>
      <w:r>
        <w:t xml:space="preserve">   LULLABY    </w:t>
      </w:r>
      <w:r>
        <w:t xml:space="preserve">   MOBILE    </w:t>
      </w:r>
      <w:r>
        <w:t xml:space="preserve">   MOMMY    </w:t>
      </w:r>
      <w:r>
        <w:t xml:space="preserve">   MONITOR    </w:t>
      </w:r>
      <w:r>
        <w:t xml:space="preserve">   MOTHER GOOSE    </w:t>
      </w:r>
      <w:r>
        <w:t xml:space="preserve">   MOTHERHOOD    </w:t>
      </w:r>
      <w:r>
        <w:t xml:space="preserve">   NAPTIME    </w:t>
      </w:r>
      <w:r>
        <w:t xml:space="preserve">   NEWBORN    </w:t>
      </w:r>
      <w:r>
        <w:t xml:space="preserve">   NURSERY    </w:t>
      </w:r>
      <w:r>
        <w:t xml:space="preserve">   ONESIE    </w:t>
      </w:r>
      <w:r>
        <w:t xml:space="preserve">   PACIFIER    </w:t>
      </w:r>
      <w:r>
        <w:t xml:space="preserve">   PAMPERS    </w:t>
      </w:r>
      <w:r>
        <w:t xml:space="preserve">   PEDIATRICIAN    </w:t>
      </w:r>
      <w:r>
        <w:t xml:space="preserve">   PICTURES    </w:t>
      </w:r>
      <w:r>
        <w:t xml:space="preserve">   PLAYPEN    </w:t>
      </w:r>
      <w:r>
        <w:t xml:space="preserve">   RATTLE    </w:t>
      </w:r>
      <w:r>
        <w:t xml:space="preserve">   RUBBER DUCKY    </w:t>
      </w:r>
      <w:r>
        <w:t xml:space="preserve">   SAFETY PIN    </w:t>
      </w:r>
      <w:r>
        <w:t xml:space="preserve">   SMILE    </w:t>
      </w:r>
      <w:r>
        <w:t xml:space="preserve">   SPIT UP    </w:t>
      </w:r>
      <w:r>
        <w:t xml:space="preserve">   STORY TIME    </w:t>
      </w:r>
      <w:r>
        <w:t xml:space="preserve">   STROLLER    </w:t>
      </w:r>
      <w:r>
        <w:t xml:space="preserve">   SWING    </w:t>
      </w:r>
      <w:r>
        <w:t xml:space="preserve">   TEETHER    </w:t>
      </w:r>
      <w:r>
        <w:t xml:space="preserve">   TOYS    </w:t>
      </w:r>
      <w:r>
        <w:t xml:space="preserve">   VACCINATION    </w:t>
      </w:r>
      <w:r>
        <w:t xml:space="preserve">   WALKER    </w:t>
      </w:r>
      <w:r>
        <w:t xml:space="preserve">   WASH CLOTH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Baby Matthew!</dc:title>
  <dcterms:created xsi:type="dcterms:W3CDTF">2021-10-11T21:45:36Z</dcterms:created>
  <dcterms:modified xsi:type="dcterms:W3CDTF">2021-10-11T21:45:36Z</dcterms:modified>
</cp:coreProperties>
</file>