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Back!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education    </w:t>
      </w:r>
      <w:r>
        <w:t xml:space="preserve">   division    </w:t>
      </w:r>
      <w:r>
        <w:t xml:space="preserve">   multiplication    </w:t>
      </w:r>
      <w:r>
        <w:t xml:space="preserve">   electricity    </w:t>
      </w:r>
      <w:r>
        <w:t xml:space="preserve">   crayfish    </w:t>
      </w:r>
      <w:r>
        <w:t xml:space="preserve">   homework    </w:t>
      </w:r>
      <w:r>
        <w:t xml:space="preserve">   study    </w:t>
      </w:r>
      <w:r>
        <w:t xml:space="preserve">   school    </w:t>
      </w:r>
      <w:r>
        <w:t xml:space="preserve">   Caleb dv    </w:t>
      </w:r>
      <w:r>
        <w:t xml:space="preserve">   art    </w:t>
      </w:r>
      <w:r>
        <w:t xml:space="preserve">   Caleb v    </w:t>
      </w:r>
      <w:r>
        <w:t xml:space="preserve">   Jacob    </w:t>
      </w:r>
      <w:r>
        <w:t xml:space="preserve">   Dalilah    </w:t>
      </w:r>
      <w:r>
        <w:t xml:space="preserve">   Scarlett    </w:t>
      </w:r>
      <w:r>
        <w:t xml:space="preserve">   Olivia    </w:t>
      </w:r>
      <w:r>
        <w:t xml:space="preserve">   Ebbeni    </w:t>
      </w:r>
      <w:r>
        <w:t xml:space="preserve">   Dominic    </w:t>
      </w:r>
      <w:r>
        <w:t xml:space="preserve">   Ezekiel    </w:t>
      </w:r>
      <w:r>
        <w:t xml:space="preserve">   Anthony    </w:t>
      </w:r>
      <w:r>
        <w:t xml:space="preserve">   Landon    </w:t>
      </w:r>
      <w:r>
        <w:t xml:space="preserve">   Andre    </w:t>
      </w:r>
      <w:r>
        <w:t xml:space="preserve">   Alexis    </w:t>
      </w:r>
      <w:r>
        <w:t xml:space="preserve">   Addison    </w:t>
      </w:r>
      <w:r>
        <w:t xml:space="preserve">   Zachary    </w:t>
      </w:r>
      <w:r>
        <w:t xml:space="preserve">   Katelyn    </w:t>
      </w:r>
      <w:r>
        <w:t xml:space="preserve">   Marcus    </w:t>
      </w:r>
      <w:r>
        <w:t xml:space="preserve">   Annabella    </w:t>
      </w:r>
      <w:r>
        <w:t xml:space="preserve">   Kayden    </w:t>
      </w:r>
      <w:r>
        <w:t xml:space="preserve">   Cole    </w:t>
      </w:r>
      <w:r>
        <w:t xml:space="preserve">   Tyler    </w:t>
      </w:r>
      <w:r>
        <w:t xml:space="preserve">   Lilly    </w:t>
      </w:r>
      <w:r>
        <w:t xml:space="preserve">   Danielle    </w:t>
      </w:r>
      <w:r>
        <w:t xml:space="preserve">   Madison    </w:t>
      </w:r>
      <w:r>
        <w:t xml:space="preserve">   Erie Canal    </w:t>
      </w:r>
      <w:r>
        <w:t xml:space="preserve">   writing    </w:t>
      </w:r>
      <w:r>
        <w:t xml:space="preserve">   reading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Winchester    </w:t>
      </w:r>
      <w:r>
        <w:t xml:space="preserve">   physical education    </w:t>
      </w:r>
      <w:r>
        <w:t xml:space="preserve">   library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Back!</dc:title>
  <dcterms:created xsi:type="dcterms:W3CDTF">2021-10-11T21:45:44Z</dcterms:created>
  <dcterms:modified xsi:type="dcterms:W3CDTF">2021-10-11T21:45:44Z</dcterms:modified>
</cp:coreProperties>
</file>