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Welcome 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Rory    </w:t>
      </w:r>
      <w:r>
        <w:t xml:space="preserve">   Natalee    </w:t>
      </w:r>
      <w:r>
        <w:t xml:space="preserve">   Lilly    </w:t>
      </w:r>
      <w:r>
        <w:t xml:space="preserve">   Kiyah    </w:t>
      </w:r>
      <w:r>
        <w:t xml:space="preserve">   David    </w:t>
      </w:r>
      <w:r>
        <w:t xml:space="preserve">   Eli    </w:t>
      </w:r>
      <w:r>
        <w:t xml:space="preserve">   Brooklyn    </w:t>
      </w:r>
      <w:r>
        <w:t xml:space="preserve">   Ariana    </w:t>
      </w:r>
      <w:r>
        <w:t xml:space="preserve">   Aiden    </w:t>
      </w:r>
      <w:r>
        <w:t xml:space="preserve">   Jayden    </w:t>
      </w:r>
      <w:r>
        <w:t xml:space="preserve">   Isabella    </w:t>
      </w:r>
      <w:r>
        <w:t xml:space="preserve">   Avery    </w:t>
      </w:r>
      <w:r>
        <w:t xml:space="preserve">   Colin    </w:t>
      </w:r>
      <w:r>
        <w:t xml:space="preserve">   Peyton    </w:t>
      </w:r>
      <w:r>
        <w:t xml:space="preserve">   McHale    </w:t>
      </w:r>
      <w:r>
        <w:t xml:space="preserve">   Clinton    </w:t>
      </w:r>
      <w:r>
        <w:t xml:space="preserve">   Taleah    </w:t>
      </w:r>
      <w:r>
        <w:t xml:space="preserve">   Kyson    </w:t>
      </w:r>
      <w:r>
        <w:t xml:space="preserve">   Aubrey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Back To School</dc:title>
  <dcterms:created xsi:type="dcterms:W3CDTF">2021-10-11T21:45:05Z</dcterms:created>
  <dcterms:modified xsi:type="dcterms:W3CDTF">2021-10-11T21:45:05Z</dcterms:modified>
</cp:coreProperties>
</file>