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pen    </w:t>
      </w:r>
      <w:r>
        <w:t xml:space="preserve">   art    </w:t>
      </w:r>
      <w:r>
        <w:t xml:space="preserve">   desk    </w:t>
      </w:r>
      <w:r>
        <w:t xml:space="preserve">   teacher    </w:t>
      </w:r>
      <w:r>
        <w:t xml:space="preserve">   grades    </w:t>
      </w:r>
      <w:r>
        <w:t xml:space="preserve">   book    </w:t>
      </w:r>
      <w:r>
        <w:t xml:space="preserve">   bus    </w:t>
      </w:r>
      <w:r>
        <w:t xml:space="preserve">   lunch    </w:t>
      </w:r>
      <w:r>
        <w:t xml:space="preserve">   paper    </w:t>
      </w:r>
      <w:r>
        <w:t xml:space="preserve">   math    </w:t>
      </w:r>
      <w:r>
        <w:t xml:space="preserve">   pencil    </w:t>
      </w:r>
      <w:r>
        <w:t xml:space="preserve">   class    </w:t>
      </w:r>
      <w:r>
        <w:t xml:space="preserve">   friends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School</dc:title>
  <dcterms:created xsi:type="dcterms:W3CDTF">2021-10-11T21:46:21Z</dcterms:created>
  <dcterms:modified xsi:type="dcterms:W3CDTF">2021-10-11T21:46:21Z</dcterms:modified>
</cp:coreProperties>
</file>