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Welcome Back to CCD!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Prayer    </w:t>
      </w:r>
      <w:r>
        <w:t xml:space="preserve">   Faith    </w:t>
      </w:r>
      <w:r>
        <w:t xml:space="preserve">   Disciple    </w:t>
      </w:r>
      <w:r>
        <w:t xml:space="preserve">   Believe    </w:t>
      </w:r>
      <w:r>
        <w:t xml:space="preserve">   Love    </w:t>
      </w:r>
      <w:r>
        <w:t xml:space="preserve">   Creator    </w:t>
      </w:r>
      <w:r>
        <w:t xml:space="preserve">   Forgiveness    </w:t>
      </w:r>
      <w:r>
        <w:t xml:space="preserve">   Reconciliation    </w:t>
      </w:r>
      <w:r>
        <w:t xml:space="preserve">   Holy Communion    </w:t>
      </w:r>
      <w:r>
        <w:t xml:space="preserve">   Sacraments    </w:t>
      </w:r>
      <w:r>
        <w:t xml:space="preserve">   Church    </w:t>
      </w:r>
      <w:r>
        <w:t xml:space="preserve">   Holy Trinity    </w:t>
      </w:r>
      <w:r>
        <w:t xml:space="preserve">   Jesus    </w:t>
      </w:r>
      <w:r>
        <w:t xml:space="preserve">   Joseph    </w:t>
      </w:r>
      <w:r>
        <w:t xml:space="preserve">   Mary    </w:t>
      </w:r>
      <w:r>
        <w:t xml:space="preserve">   God    </w:t>
      </w:r>
      <w:r>
        <w:t xml:space="preserve">   Gospel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Back to CCD!</dc:title>
  <dcterms:created xsi:type="dcterms:W3CDTF">2021-10-11T21:44:52Z</dcterms:created>
  <dcterms:modified xsi:type="dcterms:W3CDTF">2021-10-11T21:44:52Z</dcterms:modified>
</cp:coreProperties>
</file>