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Back to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IssacM    </w:t>
      </w:r>
      <w:r>
        <w:t xml:space="preserve">   Anthony    </w:t>
      </w:r>
      <w:r>
        <w:t xml:space="preserve">   Tiffany    </w:t>
      </w:r>
      <w:r>
        <w:t xml:space="preserve">   Efren    </w:t>
      </w:r>
      <w:r>
        <w:t xml:space="preserve">   Jordyn    </w:t>
      </w:r>
      <w:r>
        <w:t xml:space="preserve">   Yaretzi    </w:t>
      </w:r>
      <w:r>
        <w:t xml:space="preserve">   Jesse    </w:t>
      </w:r>
      <w:r>
        <w:t xml:space="preserve">   IssacR    </w:t>
      </w:r>
      <w:r>
        <w:t xml:space="preserve">   Luz    </w:t>
      </w:r>
      <w:r>
        <w:t xml:space="preserve">   Andrew    </w:t>
      </w:r>
      <w:r>
        <w:t xml:space="preserve">   Gil    </w:t>
      </w:r>
      <w:r>
        <w:t xml:space="preserve">   Maileen    </w:t>
      </w:r>
      <w:r>
        <w:t xml:space="preserve">   Isaias    </w:t>
      </w:r>
      <w:r>
        <w:t xml:space="preserve">   Daylen    </w:t>
      </w:r>
      <w:r>
        <w:t xml:space="preserve">   Oscar    </w:t>
      </w:r>
      <w:r>
        <w:t xml:space="preserve">   Amaya    </w:t>
      </w:r>
      <w:r>
        <w:t xml:space="preserve">   Wilmart    </w:t>
      </w:r>
      <w:r>
        <w:t xml:space="preserve">   Aidan    </w:t>
      </w:r>
      <w:r>
        <w:t xml:space="preserve">   Andy    </w:t>
      </w:r>
      <w:r>
        <w:t xml:space="preserve">   Sara    </w:t>
      </w:r>
      <w:r>
        <w:t xml:space="preserve">   Antonio    </w:t>
      </w:r>
      <w:r>
        <w:t xml:space="preserve">   Mya    </w:t>
      </w:r>
      <w:r>
        <w:t xml:space="preserve">   Daisy    </w:t>
      </w:r>
      <w:r>
        <w:t xml:space="preserve">   Jonathan    </w:t>
      </w:r>
      <w:r>
        <w:t xml:space="preserve">   Jazmine    </w:t>
      </w:r>
      <w:r>
        <w:t xml:space="preserve">   Evelyn    </w:t>
      </w:r>
      <w:r>
        <w:t xml:space="preserve">   Israel    </w:t>
      </w:r>
      <w:r>
        <w:t xml:space="preserve">   Elijah    </w:t>
      </w:r>
      <w:r>
        <w:t xml:space="preserve">   Scarlett    </w:t>
      </w:r>
      <w:r>
        <w:t xml:space="preserve">   Michael    </w:t>
      </w:r>
      <w:r>
        <w:t xml:space="preserve">   Alejandro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School!</dc:title>
  <dcterms:created xsi:type="dcterms:W3CDTF">2021-10-11T21:45:32Z</dcterms:created>
  <dcterms:modified xsi:type="dcterms:W3CDTF">2021-10-11T21:45:32Z</dcterms:modified>
</cp:coreProperties>
</file>