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Rockwall    </w:t>
      </w:r>
      <w:r>
        <w:t xml:space="preserve">   History    </w:t>
      </w:r>
      <w:r>
        <w:t xml:space="preserve">   Science    </w:t>
      </w:r>
      <w:r>
        <w:t xml:space="preserve">   Math    </w:t>
      </w:r>
      <w:r>
        <w:t xml:space="preserve">   Reading    </w:t>
      </w:r>
      <w:r>
        <w:t xml:space="preserve">   Third    </w:t>
      </w:r>
      <w:r>
        <w:t xml:space="preserve">   Kindness    </w:t>
      </w:r>
      <w:r>
        <w:t xml:space="preserve">   Responsibility    </w:t>
      </w:r>
      <w:r>
        <w:t xml:space="preserve">   Honesty    </w:t>
      </w:r>
      <w:r>
        <w:t xml:space="preserve">   Respect    </w:t>
      </w:r>
      <w:r>
        <w:t xml:space="preserve">  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School</dc:title>
  <dcterms:created xsi:type="dcterms:W3CDTF">2021-10-11T21:45:35Z</dcterms:created>
  <dcterms:modified xsi:type="dcterms:W3CDTF">2021-10-11T21:45:35Z</dcterms:modified>
</cp:coreProperties>
</file>