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Chakram    </w:t>
      </w:r>
      <w:r>
        <w:t xml:space="preserve">   Fatesender    </w:t>
      </w:r>
      <w:r>
        <w:t xml:space="preserve">   Resilience    </w:t>
      </w:r>
      <w:r>
        <w:t xml:space="preserve">   Soulmaster    </w:t>
      </w:r>
      <w:r>
        <w:t xml:space="preserve">   Teacher    </w:t>
      </w:r>
      <w:r>
        <w:t xml:space="preserve">   Gatekeeper    </w:t>
      </w:r>
      <w:r>
        <w:t xml:space="preserve">   Will    </w:t>
      </w:r>
      <w:r>
        <w:t xml:space="preserve">   Stronghold    </w:t>
      </w:r>
      <w:r>
        <w:t xml:space="preserve">   NIghtmare    </w:t>
      </w:r>
      <w:r>
        <w:t xml:space="preserve">   Charm    </w:t>
      </w:r>
      <w:r>
        <w:t xml:space="preserve">   Elemen    </w:t>
      </w:r>
      <w:r>
        <w:t xml:space="preserve">   Library    </w:t>
      </w:r>
      <w:r>
        <w:t xml:space="preserve">   Insight    </w:t>
      </w:r>
      <w:r>
        <w:t xml:space="preserve">   Lucidity    </w:t>
      </w:r>
      <w:r>
        <w:t xml:space="preserve">   Dreamseer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Center</dc:title>
  <dcterms:created xsi:type="dcterms:W3CDTF">2021-10-11T21:45:11Z</dcterms:created>
  <dcterms:modified xsi:type="dcterms:W3CDTF">2021-10-11T21:45:11Z</dcterms:modified>
</cp:coreProperties>
</file>