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Eagle Babies!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parents    </w:t>
      </w:r>
      <w:r>
        <w:t xml:space="preserve">   wings    </w:t>
      </w:r>
      <w:r>
        <w:t xml:space="preserve">   talon    </w:t>
      </w:r>
      <w:r>
        <w:t xml:space="preserve">   perch    </w:t>
      </w:r>
      <w:r>
        <w:t xml:space="preserve">   bald    </w:t>
      </w:r>
      <w:r>
        <w:t xml:space="preserve">   nest    </w:t>
      </w:r>
      <w:r>
        <w:t xml:space="preserve">   fly    </w:t>
      </w:r>
      <w:r>
        <w:t xml:space="preserve">   feathers    </w:t>
      </w:r>
      <w:r>
        <w:t xml:space="preserve">   incubate    </w:t>
      </w:r>
      <w:r>
        <w:t xml:space="preserve">   hatch    </w:t>
      </w:r>
      <w:r>
        <w:t xml:space="preserve">   feed    </w:t>
      </w:r>
      <w:r>
        <w:t xml:space="preserve">   squawk    </w:t>
      </w:r>
      <w:r>
        <w:t xml:space="preserve">   chick    </w:t>
      </w:r>
      <w:r>
        <w:t xml:space="preserve">   Egg    </w:t>
      </w:r>
      <w:r>
        <w:t xml:space="preserve">   Eagle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Eagle Babies!</dc:title>
  <dcterms:created xsi:type="dcterms:W3CDTF">2021-10-11T21:45:25Z</dcterms:created>
  <dcterms:modified xsi:type="dcterms:W3CDTF">2021-10-11T21:45:25Z</dcterms:modified>
</cp:coreProperties>
</file>