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Welcome Elliott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Epidural    </w:t>
      </w:r>
      <w:r>
        <w:t xml:space="preserve">   Water Break    </w:t>
      </w:r>
      <w:r>
        <w:t xml:space="preserve">   Due Date    </w:t>
      </w:r>
      <w:r>
        <w:t xml:space="preserve">   Stuffed animal    </w:t>
      </w:r>
      <w:r>
        <w:t xml:space="preserve">   Buttpaste    </w:t>
      </w:r>
      <w:r>
        <w:t xml:space="preserve">   Team No Sleep    </w:t>
      </w:r>
      <w:r>
        <w:t xml:space="preserve">   Rubberduck    </w:t>
      </w:r>
      <w:r>
        <w:t xml:space="preserve">   Carseat    </w:t>
      </w:r>
      <w:r>
        <w:t xml:space="preserve">   Booties    </w:t>
      </w:r>
      <w:r>
        <w:t xml:space="preserve">   Ultrasound    </w:t>
      </w:r>
      <w:r>
        <w:t xml:space="preserve">   Highchair    </w:t>
      </w:r>
      <w:r>
        <w:t xml:space="preserve">   Nursery    </w:t>
      </w:r>
      <w:r>
        <w:t xml:space="preserve">   Tummy time    </w:t>
      </w:r>
      <w:r>
        <w:t xml:space="preserve">   Diaper bag    </w:t>
      </w:r>
      <w:r>
        <w:t xml:space="preserve">   Breastfeeding    </w:t>
      </w:r>
      <w:r>
        <w:t xml:space="preserve">   Spitup    </w:t>
      </w:r>
      <w:r>
        <w:t xml:space="preserve">   Blowout    </w:t>
      </w:r>
      <w:r>
        <w:t xml:space="preserve">   Burpcloth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Elliott</dc:title>
  <dcterms:created xsi:type="dcterms:W3CDTF">2021-10-11T21:45:27Z</dcterms:created>
  <dcterms:modified xsi:type="dcterms:W3CDTF">2021-10-11T21:45:27Z</dcterms:modified>
</cp:coreProperties>
</file>