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sweaters    </w:t>
      </w:r>
      <w:r>
        <w:t xml:space="preserve">   scary movies    </w:t>
      </w:r>
      <w:r>
        <w:t xml:space="preserve">   jack o lantern    </w:t>
      </w:r>
      <w:r>
        <w:t xml:space="preserve">   spooks    </w:t>
      </w:r>
      <w:r>
        <w:t xml:space="preserve">   bats    </w:t>
      </w:r>
      <w:r>
        <w:t xml:space="preserve">   homecoming    </w:t>
      </w:r>
      <w:r>
        <w:t xml:space="preserve">   hayride    </w:t>
      </w:r>
      <w:r>
        <w:t xml:space="preserve">   costumes    </w:t>
      </w:r>
      <w:r>
        <w:t xml:space="preserve">   witch    </w:t>
      </w:r>
      <w:r>
        <w:t xml:space="preserve">   pumpkin pie    </w:t>
      </w:r>
      <w:r>
        <w:t xml:space="preserve">   chili    </w:t>
      </w:r>
      <w:r>
        <w:t xml:space="preserve">   crisp air    </w:t>
      </w:r>
      <w:r>
        <w:t xml:space="preserve">   football    </w:t>
      </w:r>
      <w:r>
        <w:t xml:space="preserve">   mums    </w:t>
      </w:r>
      <w:r>
        <w:t xml:space="preserve">   full moon    </w:t>
      </w:r>
      <w:r>
        <w:t xml:space="preserve">   black cat    </w:t>
      </w:r>
      <w:r>
        <w:t xml:space="preserve">   leaves    </w:t>
      </w:r>
      <w:r>
        <w:t xml:space="preserve">   ghost stories    </w:t>
      </w:r>
      <w:r>
        <w:t xml:space="preserve">   hoodies    </w:t>
      </w:r>
      <w:r>
        <w:t xml:space="preserve">   haunted house    </w:t>
      </w:r>
      <w:r>
        <w:t xml:space="preserve">   trick or treat    </w:t>
      </w:r>
      <w:r>
        <w:t xml:space="preserve">   candy corn    </w:t>
      </w:r>
      <w:r>
        <w:t xml:space="preserve">   caramel apples    </w:t>
      </w:r>
      <w:r>
        <w:t xml:space="preserve">   apple cider    </w:t>
      </w:r>
      <w:r>
        <w:t xml:space="preserve">   corn maze    </w:t>
      </w:r>
      <w:r>
        <w:t xml:space="preserve">   pumpkin patch    </w:t>
      </w:r>
      <w:r>
        <w:t xml:space="preserve">   scarecrow    </w:t>
      </w:r>
      <w:r>
        <w:t xml:space="preserve">   smores    </w:t>
      </w:r>
      <w:r>
        <w:t xml:space="preserve">   bonfire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Fall</dc:title>
  <dcterms:created xsi:type="dcterms:W3CDTF">2021-10-11T21:46:06Z</dcterms:created>
  <dcterms:modified xsi:type="dcterms:W3CDTF">2021-10-11T21:46:06Z</dcterms:modified>
</cp:coreProperties>
</file>