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Home,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TREES    </w:t>
      </w:r>
      <w:r>
        <w:t xml:space="preserve">   STEEP    </w:t>
      </w:r>
      <w:r>
        <w:t xml:space="preserve">   SNOW    </w:t>
      </w:r>
      <w:r>
        <w:t xml:space="preserve">   PUFFINS    </w:t>
      </w:r>
      <w:r>
        <w:t xml:space="preserve">   POLARBEAR    </w:t>
      </w:r>
      <w:r>
        <w:t xml:space="preserve">   ORANGUTAN    </w:t>
      </w:r>
      <w:r>
        <w:t xml:space="preserve">   OCTOPUS    </w:t>
      </w:r>
      <w:r>
        <w:t xml:space="preserve">   OCEAN    </w:t>
      </w:r>
      <w:r>
        <w:t xml:space="preserve">   MOLE    </w:t>
      </w:r>
      <w:r>
        <w:t xml:space="preserve">   HIPPO    </w:t>
      </w:r>
      <w:r>
        <w:t xml:space="preserve">   GOAT    </w:t>
      </w:r>
      <w:r>
        <w:t xml:space="preserve">   FOREST    </w:t>
      </w:r>
      <w:r>
        <w:t xml:space="preserve">   DESERT    </w:t>
      </w:r>
      <w:r>
        <w:t xml:space="preserve">   CLIFF    </w:t>
      </w:r>
      <w:r>
        <w:t xml:space="preserve">   CAMEL    </w:t>
      </w:r>
      <w:r>
        <w:t xml:space="preserve">   BIRD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Home, Bear</dc:title>
  <dcterms:created xsi:type="dcterms:W3CDTF">2021-10-11T21:46:00Z</dcterms:created>
  <dcterms:modified xsi:type="dcterms:W3CDTF">2021-10-11T21:46:00Z</dcterms:modified>
</cp:coreProperties>
</file>